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斯大林格勒的胜利  一场改写历史的战役</w:t>
      </w:r>
    </w:p>
    <w:p>
      <w:r>
        <w:rPr>
          <w:rFonts w:ascii="宋体" w:hAnsi="宋体" w:eastAsia="宋体"/>
          <w:sz w:val="24"/>
        </w:rPr>
        <w:t>（英）杰弗里·罗伯茨（Geoffrey Roberts）著；隋俊杰，金连柱译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斯大林格勒的胜利  一场改写历史的战役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（英）杰弗里·罗伯茨（Geoffrey Roberts）著；隋俊杰，金连柱译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本书出售、求购地址：https://www.jiaokey.com/book/detail/11395637.html</w:t>
      </w:r>
    </w:p>
    <w:p>
      <w:r>
        <w:t>更多相关图书推荐：https://www.jiaokey.com</w:t>
      </w:r>
    </w:p>
    <w:p>
      <w:r>
        <w:t>（英）杰弗里·罗伯茨（Geoffrey Roberts）著；隋俊杰，金连柱译 其他作品：https://www.jiaokey.com/tag/（英）杰弗里·罗伯茨（Geoffrey Roberts）著；隋俊杰，金连柱译.html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关键词搜索：https://www.jiaokey.com/tag/斯大林格勒的胜利  一场改写历史的战役.html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