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民族团结进步颂  全国民族团结进步模范事迹报告团演讲材料汇编</w:t>
      </w:r>
    </w:p>
    <w:p>
      <w:r>
        <w:rPr>
          <w:rFonts w:ascii="宋体" w:hAnsi="宋体" w:eastAsia="宋体"/>
          <w:sz w:val="24"/>
        </w:rPr>
        <w:t>中共中央宣传部宣传教育局，国家民族事务委员会政策法规司编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民族团结进步颂  全国民族团结进步模范事迹报告团演讲材料汇编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中共中央宣传部宣传教育局，国家民族事务委员会政策法规司编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本书出售、求购地址：https://www.jiaokey.com/book/detail/11395633.html</w:t>
      </w:r>
    </w:p>
    <w:p>
      <w:r>
        <w:t>更多相关图书推荐：https://www.jiaokey.com</w:t>
      </w:r>
    </w:p>
    <w:p>
      <w:r>
        <w:t>中共中央宣传部宣传教育局，国家民族事务委员会政策法规司编 其他作品：https://www.jiaokey.com/tag/中共中央宣传部宣传教育局，国家民族事务委员会政策法规司编.html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关键词搜索：https://www.jiaokey.com/tag/民族团结进步颂  全国民族团结进步模范事迹报告团演讲材料汇编.html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