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网猎天下 54Club名企访谈录</w:t>
      </w:r>
    </w:p>
    <w:p>
      <w:r>
        <w:rPr>
          <w:rFonts w:ascii="宋体" w:hAnsi="宋体" w:eastAsia="宋体"/>
          <w:sz w:val="24"/>
        </w:rPr>
        <w:t>陈运明主编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5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网猎天下 54Club名企访谈录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简介 地点: 世界 年代: 现代) 企业管理(学科: 经验 地点: 世界 年代: 现代) 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本书出售、求购地址：https://www.jiaokey.com/book/detail/11395628.html</w:t>
      </w:r>
    </w:p>
    <w:p>
      <w:r>
        <w:t>更多相关图书推荐：https://www.jiaokey.com</w:t>
      </w:r>
    </w:p>
    <w:p>
      <w:r>
        <w:t>陈运明主编 其他作品：https://www.jiaokey.com/tag/陈运明主编.html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关键词搜索：https://www.jiaokey.com/tag/企业(学科: 简介 地点: 世界 年代: 现代) 企业管理(学科: 经验 地点: 世界 年代: 现代) 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