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震撼人心的历史瞬间  解放军报“光荣传统”版回忆录选编</w:t>
      </w:r>
    </w:p>
    <w:p>
      <w:r>
        <w:rPr>
          <w:rFonts w:ascii="宋体" w:hAnsi="宋体" w:eastAsia="宋体"/>
          <w:sz w:val="24"/>
        </w:rPr>
        <w:t>樊易宇主编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5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震撼人心的历史瞬间  解放军报“光荣传统”版回忆录选编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本书出售、求购地址：https://www.jiaokey.com/book/detail/11395605.html</w:t>
      </w:r>
    </w:p>
    <w:p>
      <w:r>
        <w:t>更多相关图书推荐：https://www.jiaokey.com</w:t>
      </w:r>
    </w:p>
    <w:p>
      <w:r>
        <w:t>樊易宇主编 其他作品：https://www.jiaokey.com/tag/樊易宇主编.html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关键词搜索：https://www.jiaokey.com/tag/革命回忆录-作品集-中国-当代.html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