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因爱而归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因爱而归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本书出售、求购地址：https://www.jiaokey.com/book/detail/11395602.html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关键词搜索：https://www.jiaokey.com/tag/因爱而归.html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