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书名：永远的小王子  圣埃克苏贝里神秘的一生</w:t>
      </w:r>
    </w:p>
    <w:p>
      <w:r>
        <w:t>作者：（法）马赛尔·米若著；袁俊生，党英媚译</w:t>
      </w:r>
    </w:p>
    <w:p>
      <w:r>
        <w:t>出版社：北京：文化艺术出版社</w:t>
      </w:r>
    </w:p>
    <w:p>
      <w:r>
        <w:t>出版日期：2005.06</w:t>
      </w:r>
    </w:p>
    <w:p>
      <w:r>
        <w:t>总页数：398</w:t>
      </w:r>
    </w:p>
    <w:p>
      <w:r>
        <w:t>更多请访问教客网: www.jiaokey.com</w:t>
      </w:r>
    </w:p>
    <w:p>
      <w:r>
        <w:t>永远的小王子  圣埃克苏贝里神秘的一生 评论地址：https://www.jiaokey.com/book/detail/11395595.html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