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  2004-2005最值得记忆的100个事件及其背后的人物</w:t>
      </w:r>
    </w:p>
    <w:p>
      <w:r>
        <w:t>作者：张之鸿主编</w:t>
      </w:r>
    </w:p>
    <w:p>
      <w:r>
        <w:t>出版社：北京：金城出版社</w:t>
      </w:r>
    </w:p>
    <w:p>
      <w:r>
        <w:t>出版日期：2005.05</w:t>
      </w:r>
    </w:p>
    <w:p>
      <w:r>
        <w:t>总页数：221</w:t>
      </w:r>
    </w:p>
    <w:p>
      <w:r>
        <w:t>更多请访问教客网: www.jiaokey.com</w:t>
      </w:r>
    </w:p>
    <w:p>
      <w:r>
        <w:t>力量  2004-2005最值得记忆的100个事件及其背后的人物 评论地址：https://www.jiaokey.com/book/detail/11395583.html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