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书名：今天你改变自己了吗  一生要超越的54个人性弱点</w:t>
      </w:r>
    </w:p>
    <w:p>
      <w:r>
        <w:t>作者：李觊编著</w:t>
      </w:r>
    </w:p>
    <w:p>
      <w:r>
        <w:t>出版社：北京：中国物价出版社</w:t>
      </w:r>
    </w:p>
    <w:p>
      <w:r>
        <w:t>出版日期：2005.05</w:t>
      </w:r>
    </w:p>
    <w:p>
      <w:r>
        <w:t>总页数：161</w:t>
      </w:r>
    </w:p>
    <w:p>
      <w:r>
        <w:t>更多请访问教客网: www.jiaokey.com</w:t>
      </w:r>
    </w:p>
    <w:p>
      <w:r>
        <w:t>今天你改变自己了吗  一生要超越的54个人性弱点 评论地址：https://www.jiaokey.com/book/detail/11395577.html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