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广州，我把爱抛弃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广州，我把爱抛弃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本书出售、求购地址：https://www.jiaokey.com/book/detail/11395568.html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关键词搜索：https://www.jiaokey.com/tag/广州，我把爱抛弃.html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