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我年轻时候的女朋友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我年轻时候的女朋友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本书出售、求购地址：https://www.jiaokey.com/book/detail/11395554.html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关键词搜索：https://www.jiaokey.com/tag/我年轻时候的女朋友.html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