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书名：沙与沫</w:t>
      </w:r>
    </w:p>
    <w:p>
      <w:r>
        <w:t>作者：（黎巴嫩）纪伯伦（Gibran Khalil Gibran）著；侯皓元编译</w:t>
      </w:r>
    </w:p>
    <w:p>
      <w:r>
        <w:t>出版社：西安：陕西人民出版社</w:t>
      </w:r>
    </w:p>
    <w:p>
      <w:r>
        <w:t>出版日期：2005.05</w:t>
      </w:r>
    </w:p>
    <w:p>
      <w:r>
        <w:t>总页数：345</w:t>
      </w:r>
    </w:p>
    <w:p>
      <w:r>
        <w:t>更多请访问教客网: www.jiaokey.com</w:t>
      </w:r>
    </w:p>
    <w:p>
      <w:r>
        <w:t>沙与沫 评论地址：https://www.jiaokey.com/book/detail/11395533.html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