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书名：帕金森病和运动障碍性疾病的手术治疗</w:t>
      </w:r>
    </w:p>
    <w:p>
      <w:r>
        <w:t>作者：Joachim K.Krauss等主编；王任直等主译</w:t>
      </w:r>
    </w:p>
    <w:p>
      <w:r>
        <w:t>出版社：北京：人民卫生出版社</w:t>
      </w:r>
    </w:p>
    <w:p>
      <w:r>
        <w:t>出版日期：2004.10</w:t>
      </w:r>
    </w:p>
    <w:p>
      <w:r>
        <w:t>总页数：390</w:t>
      </w:r>
    </w:p>
    <w:p>
      <w:r>
        <w:t>更多请访问教客网: www.jiaokey.com</w:t>
      </w:r>
    </w:p>
    <w:p>
      <w:r>
        <w:t>帕金森病和运动障碍性疾病的手术治疗 评论地址：https://www.jiaokey.com/book/detail/11395513.html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