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人格障碍的认知治疗</w:t>
      </w:r>
    </w:p>
    <w:p>
      <w:r>
        <w:rPr>
          <w:rFonts w:ascii="宋体" w:hAnsi="宋体" w:eastAsia="宋体"/>
          <w:sz w:val="24"/>
        </w:rPr>
        <w:t>（美）AaronT.Beck，ArthurFreeman，DeniseD.Davis等著；翟书涛等译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人格障碍的认知治疗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（美）AaronT.Beck，ArthurFreeman，DeniseD.Davis等著；翟书涛等译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本书出售、求购地址：https://www.jiaokey.com/book/detail/11395505.html</w:t>
      </w:r>
    </w:p>
    <w:p>
      <w:r>
        <w:t>更多相关图书推荐：https://www.jiaokey.com</w:t>
      </w:r>
    </w:p>
    <w:p>
      <w:r>
        <w:t>（美）AaronT.Beck，ArthurFreeman，DeniseD.Davis等著；翟书涛等译 其他作品：https://www.jiaokey.com/tag/（美）AaronT.Beck，ArthurFreeman，DeniseD.Davis等著；翟书涛等译.html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关键词搜索：https://www.jiaokey.com/tag/人格障碍的认知治疗.html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