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书名：心理咨询与治疗经典案例  第6版</w:t>
      </w:r>
    </w:p>
    <w:p>
      <w:r>
        <w:t>作者：（美）G.科瑞（Gerald Corey）著；石林等译</w:t>
      </w:r>
    </w:p>
    <w:p>
      <w:r>
        <w:t>出版社：北京：中国轻工业出版社</w:t>
      </w:r>
    </w:p>
    <w:p>
      <w:r>
        <w:t>出版日期：2004.09</w:t>
      </w:r>
    </w:p>
    <w:p>
      <w:r>
        <w:t>总页数：258</w:t>
      </w:r>
    </w:p>
    <w:p>
      <w:r>
        <w:t>更多请访问教客网: www.jiaokey.com</w:t>
      </w:r>
    </w:p>
    <w:p>
      <w:r>
        <w:t>心理咨询与治疗经典案例  第6版 评论地址：https://www.jiaokey.com/book/detail/11395503.html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