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书名：快乐交流  阶梯会话课本  上</w:t>
      </w:r>
    </w:p>
    <w:p>
      <w:r>
        <w:t>作者：何杰编著</w:t>
      </w:r>
    </w:p>
    <w:p>
      <w:r>
        <w:t>出版社：北京：北京语言文化大学出版社</w:t>
      </w:r>
    </w:p>
    <w:p>
      <w:r>
        <w:t>出版日期：2004.04</w:t>
      </w:r>
    </w:p>
    <w:p>
      <w:r>
        <w:t>总页数：226</w:t>
      </w:r>
    </w:p>
    <w:p>
      <w:r>
        <w:t>更多请访问教客网: www.jiaokey.com</w:t>
      </w:r>
    </w:p>
    <w:p>
      <w:r>
        <w:t>快乐交流  阶梯会话课本  上 评论地址：https://www.jiaokey.com/book/detail/11395492.html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