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书名：总住院医师手册  消化</w:t>
      </w:r>
    </w:p>
    <w:p>
      <w:r>
        <w:t>作者：张志广主编；马文彬等编写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总住院医师手册  消化 评论地址：https://www.jiaokey.com/book/detail/11395456.html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