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书名：美国食物中毒诊断与处理</w:t>
      </w:r>
    </w:p>
    <w:p>
      <w:r>
        <w:t>作者：宋钰主编；沈阳市疾病预防控制中心编译</w:t>
      </w:r>
    </w:p>
    <w:p>
      <w:r>
        <w:t>出版社：沈阳：沈阳出版社</w:t>
      </w:r>
    </w:p>
    <w:p>
      <w:r>
        <w:t>出版日期：2004.05</w:t>
      </w:r>
    </w:p>
    <w:p>
      <w:r>
        <w:t>总页数：285</w:t>
      </w:r>
    </w:p>
    <w:p>
      <w:r>
        <w:t>更多请访问教客网: www.jiaokey.com</w:t>
      </w:r>
    </w:p>
    <w:p>
      <w:r>
        <w:t>美国食物中毒诊断与处理 评论地址：https://www.jiaokey.com/book/detail/11395432.html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