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书名：河北旅游指南</w:t>
      </w:r>
    </w:p>
    <w:p>
      <w:r>
        <w:t>作者：王新勇主编；李玉满，唐志刚副主编；张胜利，高俊奇，赵保河，郑虹，王素琳，田宏编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河北旅游指南 评论地址：https://www.jiaokey.com/book/detail/11395428.html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