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.NET分布式应用程序  集成XML Web服务与.NET远程处理</w:t>
      </w:r>
    </w:p>
    <w:p>
      <w:r>
        <w:rPr>
          <w:rFonts w:ascii="宋体" w:hAnsi="宋体" w:eastAsia="宋体"/>
          <w:sz w:val="24"/>
        </w:rPr>
        <w:t>（美）Matthew MacDonald著；戢中东等译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.NET分布式应用程序  集成XML Web服务与.NET远程处理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MacDonald著；戢中东等译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本书出售、求购地址：https://www.jiaokey.com/book/detail/11395397.html</w:t>
      </w:r>
    </w:p>
    <w:p>
      <w:r>
        <w:t>更多相关图书推荐：https://www.jiaokey.com</w:t>
      </w:r>
    </w:p>
    <w:p>
      <w:r>
        <w:t>（美）Matthew MacDonald著；戢中东等译 其他作品：https://www.jiaokey.com/tag/（美）Matthew MacDonald著；戢中东等译.html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关键词搜索：https://www.jiaokey.com/tag/.NET分布式应用程序  集成XML Web服务与.NET远程处理.html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