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局域网组建与维护快学教程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本书出售、求购地址：https://www.jiaokey.com/book/detail/11395391.html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关键词搜索：https://www.jiaokey.com/tag/局域网组建与维护快学教程.html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