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Multism 7 &amp; 电子技术实验</w:t>
      </w:r>
    </w:p>
    <w:p>
      <w:r>
        <w:rPr>
          <w:rFonts w:ascii="宋体" w:hAnsi="宋体" w:eastAsia="宋体"/>
          <w:sz w:val="24"/>
        </w:rPr>
        <w:t>黄培根，奚慧平主编；周伟龙，任清褒，张华燕，叶丽元，王科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Multism 7 &amp; 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黄培根，奚慧平主编；周伟龙，任清褒，张华燕，叶丽元，王科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本书出售、求购地址：https://www.jiaokey.com/book/detail/11395381.html</w:t>
      </w:r>
    </w:p>
    <w:p>
      <w:r>
        <w:t>更多相关图书推荐：https://www.jiaokey.com</w:t>
      </w:r>
    </w:p>
    <w:p>
      <w:r>
        <w:t>黄培根，奚慧平主编；周伟龙，任清褒，张华燕，叶丽元，王科 其他作品：https://www.jiaokey.com/tag/黄培根，奚慧平主编；周伟龙，任清褒，张华燕，叶丽元，王科.html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关键词搜索：https://www.jiaokey.com/tag/Multism 7 &amp; 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