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奔腾Ⅱ/Ⅲ电脑自己装  修订版</w:t>
      </w:r>
    </w:p>
    <w:p>
      <w:r>
        <w:rPr>
          <w:rFonts w:ascii="宋体" w:hAnsi="宋体" w:eastAsia="宋体"/>
          <w:sz w:val="24"/>
        </w:rPr>
        <w:t>朱佳良，李明月编著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奔腾Ⅱ/Ⅲ电脑自己装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朱佳良，李明月编著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本书出售、求购地址：https://www.jiaokey.com/book/detail/11395362.html</w:t>
      </w:r>
    </w:p>
    <w:p>
      <w:r>
        <w:t>更多相关图书推荐：https://www.jiaokey.com</w:t>
      </w:r>
    </w:p>
    <w:p>
      <w:r>
        <w:t>朱佳良，李明月编著 其他作品：https://www.jiaokey.com/tag/朱佳良，李明月编著.html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关键词搜索：https://www.jiaokey.com/tag/奔腾Ⅱ/Ⅲ电脑自己装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