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数学二  考点分析·应试技巧·解题训练  2006版  1987-2005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数学二  考点分析·应试技巧·解题训练  2006版  1987-2005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本书出售、求购地址：https://www.jiaokey.com/book/detail/11395324.html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数学二  考点分析·应试技巧·解题训练  2006版  1987-2005.html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