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书名：理论力学动力学实验指导</w:t>
      </w:r>
    </w:p>
    <w:p>
      <w:r>
        <w:t>作者：王凤勤，葛玉梅，王重实编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理论力学动力学实验指导 评论地址：https://www.jiaokey.com/book/detail/11395309.html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