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鲍德里奇国家质量奖案例研究</w:t>
      </w:r>
    </w:p>
    <w:p>
      <w:r>
        <w:rPr>
          <w:rFonts w:ascii="宋体" w:hAnsi="宋体" w:eastAsia="宋体"/>
          <w:sz w:val="24"/>
        </w:rPr>
        <w:t>中国质量协会，卓越国际质量研究中心编；岳刚，赵建坤审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鲍德里奇国家质量奖案例研究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中国质量协会，卓越国际质量研究中心编；岳刚，赵建坤审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本书出售、求购地址：https://www.jiaokey.com/book/detail/11395293.html</w:t>
      </w:r>
    </w:p>
    <w:p>
      <w:r>
        <w:t>更多相关图书推荐：https://www.jiaokey.com</w:t>
      </w:r>
    </w:p>
    <w:p>
      <w:r>
        <w:t>中国质量协会，卓越国际质量研究中心编；岳刚，赵建坤审 其他作品：https://www.jiaokey.com/tag/中国质量协会，卓越国际质量研究中心编；岳刚，赵建坤审.html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关键词搜索：https://www.jiaokey.com/tag/鲍德里奇国家质量奖案例研究.html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