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高等学校英语应用能力考试B级演练与测试题集</w:t>
      </w:r>
    </w:p>
    <w:p>
      <w:r>
        <w:rPr>
          <w:rFonts w:ascii="宋体" w:hAnsi="宋体" w:eastAsia="宋体"/>
          <w:sz w:val="24"/>
        </w:rPr>
        <w:t>闫文培主编；马英，徐美兰，李向清，汤润梅，王素芬副主编；郭凤梅，杨秀文，孙秀丽，陶哲，徐杨，林芳，高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高等学校英语应用能力考试B级演练与测试题集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闫文培主编；马英，徐美兰，李向清，汤润梅，王素芬副主编；郭凤梅，杨秀文，孙秀丽，陶哲，徐杨，林芳，高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本书出售、求购地址：https://www.jiaokey.com/book/detail/11395286.html</w:t>
      </w:r>
    </w:p>
    <w:p>
      <w:r>
        <w:t>更多相关图书推荐：https://www.jiaokey.com</w:t>
      </w:r>
    </w:p>
    <w:p>
      <w:r>
        <w:t>闫文培主编；马英，徐美兰，李向清，汤润梅，王素芬副主编；郭凤梅，杨秀文，孙秀丽，陶哲，徐杨，林芳，高 其他作品：https://www.jiaokey.com/tag/闫文培主编；马英，徐美兰，李向清，汤润梅，王素芬副主编；郭凤梅，杨秀文，孙秀丽，陶哲，徐杨，林芳，高.html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关键词搜索：https://www.jiaokey.com/tag/高等学校英语应用能力考试B级演练与测试题集.html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