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书名：中国财富地图  地域文化背后的财富变迁之迹</w:t>
      </w:r>
    </w:p>
    <w:p>
      <w:r>
        <w:t>作者：高山令，江俊文编著</w:t>
      </w:r>
    </w:p>
    <w:p>
      <w:r>
        <w:t>出版社：北京：西苑出版社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中国财富地图  地域文化背后的财富变迁之迹 评论地址：https://www.jiaokey.com/book/detail/11395276.html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