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现代别墅建筑施工图实例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现代别墅建筑施工图实例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本书出售、求购地址：https://www.jiaokey.com/book/detail/11395275.html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关键词搜索：https://www.jiaokey.com/tag/现代别墅建筑施工图实例.html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