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书名：西安建筑科技大学建筑学院建筑设计作业评析</w:t>
      </w:r>
    </w:p>
    <w:p>
      <w:r>
        <w:t>作者：马纯立主编；王芙蓉等编著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西安建筑科技大学建筑学院建筑设计作业评析 评论地址：https://www.jiaokey.com/book/detail/11395271.html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