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作者：杨志和主编；于正端，吕子明，何祖林，陈丽，杨志和，周厚隆，钮海，徐小湛，程永琳编</w:t>
      </w:r>
    </w:p>
    <w:p>
      <w:r>
        <w:t>出版社：成都：四川大学出版社</w:t>
      </w:r>
    </w:p>
    <w:p>
      <w:r>
        <w:t>出版日期：2004.08</w:t>
      </w:r>
    </w:p>
    <w:p>
      <w:r>
        <w:t>总页数：319</w:t>
      </w:r>
    </w:p>
    <w:p>
      <w:r>
        <w:t>更多请访问教客网: www.jiaokey.com</w:t>
      </w:r>
    </w:p>
    <w:p>
      <w:r>
        <w:t>微积分学习指导 评论地址：https://www.jiaokey.com/book/detail/11395229.html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