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曲线与曲面的微分几何</w:t>
      </w:r>
    </w:p>
    <w:p>
      <w:r>
        <w:rPr>
          <w:rFonts w:ascii="宋体" w:hAnsi="宋体" w:eastAsia="宋体"/>
          <w:sz w:val="24"/>
        </w:rPr>
        <w:t>（巴西）Manfredo P.do Carmo著；田畴等译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曲线与曲面的微分几何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（巴西）Manfredo P.do Carmo著；田畴等译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本书出售、求购地址：https://www.jiaokey.com/book/detail/11395228.html</w:t>
      </w:r>
    </w:p>
    <w:p>
      <w:r>
        <w:t>更多相关图书推荐：https://www.jiaokey.com</w:t>
      </w:r>
    </w:p>
    <w:p>
      <w:r>
        <w:t>（巴西）Manfredo P.do Carmo著；田畴等译 其他作品：https://www.jiaokey.com/tag/（巴西）Manfredo P.do Carmo著；田畴等译.html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关键词搜索：https://www.jiaokey.com/tag/曲线与曲面的微分几何.html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