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植物的秘密生活  英汉对照</w:t>
      </w:r>
    </w:p>
    <w:p>
      <w:r>
        <w:rPr>
          <w:rFonts w:ascii="宋体" w:hAnsi="宋体" w:eastAsia="宋体"/>
          <w:sz w:val="24"/>
        </w:rPr>
        <w:t>（美）Barbara Eaglesham等原著；王新译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植物的秘密生活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（美）Barbara Eaglesham等原著；王新译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本书出售、求购地址：https://www.jiaokey.com/book/detail/11395220.html</w:t>
      </w:r>
    </w:p>
    <w:p>
      <w:r>
        <w:t>更多相关图书推荐：https://www.jiaokey.com</w:t>
      </w:r>
    </w:p>
    <w:p>
      <w:r>
        <w:t>（美）Barbara Eaglesham等原著；王新译 其他作品：https://www.jiaokey.com/tag/（美）Barbara Eaglesham等原著；王新译.html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关键词搜索：https://www.jiaokey.com/tag/植物的秘密生活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