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作者：姚慕生编著；复旦大学数学系主编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总页数：246</w:t>
      </w:r>
    </w:p>
    <w:p>
      <w:r>
        <w:t>更多请访问教客网: www.jiaokey.com</w:t>
      </w:r>
    </w:p>
    <w:p>
      <w:r>
        <w:t>线性代数 评论地址：https://www.jiaokey.com/book/detail/11395214.html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