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《中华人民共和国合伙企业法》的修订  立法进程资料汇编  2001-2002  中英文本</w:t>
      </w:r>
    </w:p>
    <w:p>
      <w:r>
        <w:rPr>
          <w:rFonts w:ascii="宋体" w:hAnsi="宋体" w:eastAsia="宋体"/>
          <w:sz w:val="24"/>
        </w:rPr>
        <w:t>朱少平，葛毅编著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《中华人民共和国合伙企业法》的修订  立法进程资料汇编  2001-2002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朱少平，葛毅编著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本书出售、求购地址：https://www.jiaokey.com/book/detail/11395180.html</w:t>
      </w:r>
    </w:p>
    <w:p>
      <w:r>
        <w:t>更多相关图书推荐：https://www.jiaokey.com</w:t>
      </w:r>
    </w:p>
    <w:p>
      <w:r>
        <w:t>朱少平，葛毅编著 其他作品：https://www.jiaokey.com/tag/朱少平，葛毅编著.html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关键词搜索：https://www.jiaokey.com/tag/《中华人民共和国合伙企业法》的修订  立法进程资料汇编  2001-2002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