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笑傲股海  各类行情实战技巧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笑傲股海  各类行情实战技巧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本书出售、求购地址：https://www.jiaokey.com/book/detail/11395156.html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关键词搜索：https://www.jiaokey.com/tag/笑傲股海  各类行情实战技巧.html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