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23位大学生的求职遭遇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23位大学生的求职遭遇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本书出售、求购地址：https://www.jiaokey.com/book/detail/11395152.html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关键词搜索：https://www.jiaokey.com/tag/23位大学生的求职遭遇.html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