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广告武林秘笈外一章-广告人作业指南</w:t>
      </w:r>
    </w:p>
    <w:p>
      <w:r>
        <w:rPr>
          <w:rFonts w:ascii="宋体" w:hAnsi="宋体" w:eastAsia="宋体"/>
          <w:sz w:val="24"/>
        </w:rPr>
        <w:t>张乐山编著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广告武林秘笈外一章-广告人作业指南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本书出售、求购地址：https://www.jiaokey.com/book/detail/11395140.html</w:t>
      </w:r>
    </w:p>
    <w:p>
      <w:r>
        <w:t>更多相关图书推荐：https://www.jiaokey.com</w:t>
      </w:r>
    </w:p>
    <w:p>
      <w:r>
        <w:t>张乐山编著 其他作品：https://www.jiaokey.com/tag/张乐山编著.html</w:t>
      </w:r>
    </w:p>
    <w:p>
      <w:r>
        <w:t>北京市：中国物价出版社 出版图书：https://www.jiaokey.com/tag/北京市：中国物价出版社.html</w:t>
      </w:r>
    </w:p>
    <w:p>
      <w:r>
        <w:t>关键词搜索：https://www.jiaokey.com/tag/广告武林秘笈外一章-广告人作业指南.html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