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超越精益思想  多项目管理和产品开发</w:t>
      </w:r>
    </w:p>
    <w:p>
      <w:r>
        <w:rPr>
          <w:rFonts w:ascii="宋体" w:hAnsi="宋体" w:eastAsia="宋体"/>
          <w:sz w:val="24"/>
        </w:rPr>
        <w:t>（美）麦克尔·库斯玛诺（Michael A.Cusumano），（日）延岗健太郎著；高文海译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超越精益思想  多项目管理和产品开发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（美）麦克尔·库斯玛诺（Michael A.Cusumano），（日）延岗健太郎著；高文海译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本书出售、求购地址：https://www.jiaokey.com/book/detail/11395097.html</w:t>
      </w:r>
    </w:p>
    <w:p>
      <w:r>
        <w:t>更多相关图书推荐：https://www.jiaokey.com</w:t>
      </w:r>
    </w:p>
    <w:p>
      <w:r>
        <w:t>（美）麦克尔·库斯玛诺（Michael A.Cusumano），（日）延岗健太郎著；高文海译 其他作品：https://www.jiaokey.com/tag/（美）麦克尔·库斯玛诺（Michael A.Cusumano），（日）延岗健太郎著；高文海译.html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关键词搜索：https://www.jiaokey.com/tag/超越精益思想  多项目管理和产品开发.html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