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书名：电力电子技术实践教程</w:t>
      </w:r>
    </w:p>
    <w:p>
      <w:r>
        <w:t>作者：潘孟春，胡媛媛主编；潘孟春，胡媛媛，陈长明，单庆晓，孟祥贵，魏全禄编著</w:t>
      </w:r>
    </w:p>
    <w:p>
      <w:r>
        <w:t>出版社：长沙：国防科技大学出版社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电力电子技术实践教程 评论地址：https://www.jiaokey.com/book/detail/11395079.html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