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最初的90天  如何成功进行角色转换</w:t>
      </w:r>
    </w:p>
    <w:p>
      <w:r>
        <w:rPr>
          <w:rFonts w:ascii="宋体" w:hAnsi="宋体" w:eastAsia="宋体"/>
          <w:sz w:val="24"/>
        </w:rPr>
        <w:t>（美）迈克尔·沃特金斯著；杨斌，曹越译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最初的90天  如何成功进行角色转换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（美）迈克尔·沃特金斯著；杨斌，曹越译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本书出售、求购地址：https://www.jiaokey.com/book/detail/11395057.html</w:t>
      </w:r>
    </w:p>
    <w:p>
      <w:r>
        <w:t>更多相关图书推荐：https://www.jiaokey.com</w:t>
      </w:r>
    </w:p>
    <w:p>
      <w:r>
        <w:t>（美）迈克尔·沃特金斯著；杨斌，曹越译 其他作品：https://www.jiaokey.com/tag/（美）迈克尔·沃特金斯著；杨斌，曹越译.html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关键词搜索：https://www.jiaokey.com/tag/最初的90天  如何成功进行角色转换.html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