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书名：数学分析习题解析</w:t>
      </w:r>
    </w:p>
    <w:p>
      <w:r>
        <w:t>作者：任亲谋主编；朱永庚主审；阎恩让，何广平，姚建武，谢淑翠，胡洪萍，田菊容，于萍，冉凯，杨花娥编者</w:t>
      </w:r>
    </w:p>
    <w:p>
      <w:r>
        <w:t>出版社：西安：陕西师范大学出版社</w:t>
      </w:r>
    </w:p>
    <w:p>
      <w:r>
        <w:t>出版日期：2004.10</w:t>
      </w:r>
    </w:p>
    <w:p>
      <w:r>
        <w:t>总页数：414</w:t>
      </w:r>
    </w:p>
    <w:p>
      <w:r>
        <w:t>更多请访问教客网: www.jiaokey.com</w:t>
      </w:r>
    </w:p>
    <w:p>
      <w:r>
        <w:t>数学分析习题解析 评论地址：https://www.jiaokey.com/book/detail/11395043.html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