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21世纪成功心理学  实现自我的向导</w:t>
      </w:r>
    </w:p>
    <w:p>
      <w:r>
        <w:rPr>
          <w:rFonts w:ascii="宋体" w:hAnsi="宋体" w:eastAsia="宋体"/>
          <w:sz w:val="24"/>
        </w:rPr>
        <w:t>（日）青木仁志著；朱丽君，张琳译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21世纪成功心理学  实现自我的向导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（日）青木仁志著；朱丽君，张琳译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本书出售、求购地址：https://www.jiaokey.com/book/detail/11394998.html</w:t>
      </w:r>
    </w:p>
    <w:p>
      <w:r>
        <w:t>更多相关图书推荐：https://www.jiaokey.com</w:t>
      </w:r>
    </w:p>
    <w:p>
      <w:r>
        <w:t>（日）青木仁志著；朱丽君，张琳译 其他作品：https://www.jiaokey.com/tag/（日）青木仁志著；朱丽君，张琳译.html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关键词搜索：https://www.jiaokey.com/tag/21世纪成功心理学  实现自我的向导.html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