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管理规则  影响世界的58个管理寓言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管理规则  影响世界的58个管理寓言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本书出售、求购地址：https://www.jiaokey.com/book/detail/11394995.html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关键词搜索：https://www.jiaokey.com/tag/管理规则  影响世界的58个管理寓言.html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