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平衡你的生活</w:t>
      </w:r>
    </w:p>
    <w:p>
      <w:r>
        <w:rPr>
          <w:rFonts w:ascii="宋体" w:hAnsi="宋体" w:eastAsia="宋体"/>
          <w:sz w:val="24"/>
        </w:rPr>
        <w:t>（英）迈克尔·欣兹（Michael Hinz），（英）杰西卡·欣兹（Jessica Hinz）著；徐庆译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平衡你的生活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（英）迈克尔·欣兹（Michael Hinz），（英）杰西卡·欣兹（Jessica Hinz）著；徐庆译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本书出售、求购地址：https://www.jiaokey.com/book/detail/11394989.html</w:t>
      </w:r>
    </w:p>
    <w:p>
      <w:r>
        <w:t>更多相关图书推荐：https://www.jiaokey.com</w:t>
      </w:r>
    </w:p>
    <w:p>
      <w:r>
        <w:t>（英）迈克尔·欣兹（Michael Hinz），（英）杰西卡·欣兹（Jessica Hinz）著；徐庆译 其他作品：https://www.jiaokey.com/tag/（英）迈克尔·欣兹（Michael Hinz），（英）杰西卡·欣兹（Jessica Hinz）著；徐庆译.html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关键词搜索：https://www.jiaokey.com/tag/平衡你的生活.html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