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敏感者  一个知识分子画家的叙述</w:t>
      </w:r>
    </w:p>
    <w:p>
      <w:r>
        <w:rPr>
          <w:rFonts w:ascii="宋体" w:hAnsi="宋体" w:eastAsia="宋体"/>
          <w:sz w:val="24"/>
        </w:rPr>
        <w:t>朝戈著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4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敏感者  一个知识分子画家的叙述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朝戈(学科: 生平事迹) 朝戈 油画(地点: 中国 年代: 现代) 油画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本书出售、求购地址：https://www.jiaokey.com/book/detail/11394962.html</w:t>
      </w:r>
    </w:p>
    <w:p>
      <w:r>
        <w:t>更多相关图书推荐：https://www.jiaokey.com</w:t>
      </w:r>
    </w:p>
    <w:p>
      <w:r>
        <w:t>朝戈著 其他作品：https://www.jiaokey.com/tag/朝戈著.html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关键词搜索：https://www.jiaokey.com/tag/朝戈(学科: 生平事迹) 朝戈 油画(地点: 中国 年代: 现代) 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