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高等学校理工科规划教材  理论力学  第3版</w:t>
      </w:r>
    </w:p>
    <w:p>
      <w:r>
        <w:rPr>
          <w:rFonts w:ascii="宋体" w:hAnsi="宋体" w:eastAsia="宋体"/>
          <w:sz w:val="24"/>
        </w:rPr>
        <w:t>李心宏等编著；李心宏，姜峰，黄丽华，徐闯，许洁，易平修订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高等学校理工科规划教材  理论力学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李心宏等编著；李心宏，姜峰，黄丽华，徐闯，许洁，易平修订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本书出售、求购地址：https://www.jiaokey.com/book/detail/11394935.html</w:t>
      </w:r>
    </w:p>
    <w:p>
      <w:r>
        <w:t>更多相关图书推荐：https://www.jiaokey.com</w:t>
      </w:r>
    </w:p>
    <w:p>
      <w:r>
        <w:t>李心宏等编著；李心宏，姜峰，黄丽华，徐闯，许洁，易平修订 其他作品：https://www.jiaokey.com/tag/李心宏等编著；李心宏，姜峰，黄丽华，徐闯，许洁，易平修订.html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关键词搜索：https://www.jiaokey.com/tag/高等学校理工科规划教材  理论力学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