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零售企业如何控制人工成本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零售企业如何控制人工成本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本书出售、求购地址：https://www.jiaokey.com/book/detail/11394909.html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关键词搜索：https://www.jiaokey.com/tag/零售企业如何控制人工成本.html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