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员工培训100法  打造职业化员工实战手册</w:t>
      </w:r>
    </w:p>
    <w:p>
      <w:r>
        <w:rPr>
          <w:rFonts w:ascii="宋体" w:hAnsi="宋体" w:eastAsia="宋体"/>
          <w:sz w:val="24"/>
        </w:rPr>
        <w:t>日本员工教育研究会编著；崔迎春译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员工培训100法  打造职业化员工实战手册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日本员工教育研究会编著；崔迎春译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本书出售、求购地址：https://www.jiaokey.com/book/detail/11394903.html</w:t>
      </w:r>
    </w:p>
    <w:p>
      <w:r>
        <w:t>更多相关图书推荐：https://www.jiaokey.com</w:t>
      </w:r>
    </w:p>
    <w:p>
      <w:r>
        <w:t>日本员工教育研究会编著；崔迎春译 其他作品：https://www.jiaokey.com/tag/日本员工教育研究会编著；崔迎春译.html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关键词搜索：https://www.jiaokey.com/tag/员工培训100法  打造职业化员工实战手册.html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