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2006年考研英语专项突破  英语知识运用、翻译和写作</w:t>
      </w:r>
    </w:p>
    <w:p>
      <w:r>
        <w:rPr>
          <w:rFonts w:ascii="宋体" w:hAnsi="宋体" w:eastAsia="宋体"/>
          <w:sz w:val="24"/>
        </w:rPr>
        <w:t>韩鹏主编；张恒权，张建宇，黄培辰编；考研英语研究组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2006年考研英语专项突破  英语知识运用、翻译和写作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韩鹏主编；张恒权，张建宇，黄培辰编；考研英语研究组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本书出售、求购地址：https://www.jiaokey.com/book/detail/11394881.html</w:t>
      </w:r>
    </w:p>
    <w:p>
      <w:r>
        <w:t>更多相关图书推荐：https://www.jiaokey.com</w:t>
      </w:r>
    </w:p>
    <w:p>
      <w:r>
        <w:t>韩鹏主编；张恒权，张建宇，黄培辰编；考研英语研究组 其他作品：https://www.jiaokey.com/tag/韩鹏主编；张恒权，张建宇，黄培辰编；考研英语研究组.html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关键词搜索：https://www.jiaokey.com/tag/2006年考研英语专项突破  英语知识运用、翻译和写作.html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