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书名：国内外收录音机特殊故障检修333例</w:t>
      </w:r>
    </w:p>
    <w:p>
      <w:r>
        <w:t>作者：《电子文摘报》编辑部编</w:t>
      </w:r>
    </w:p>
    <w:p>
      <w:r>
        <w:t>出版社：成都:电子科技大学出版社,1991.11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国内外收录音机特殊故障检修333例 评论地址：https://www.jiaokey.com/book/detail/11394872.html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